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05-718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Жидких Дмитрия Алексеевича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</w:rPr>
        <w:t>...</w:t>
      </w:r>
      <w:r>
        <w:rPr>
          <w:rStyle w:val="cat-UserDefinedgrp-24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Жидких Д.А.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86368297/5720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19.09.2023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ст.20.21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Жидких Д.А.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Жидких Д.А.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19.09.2023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>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Жидких Д.А.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ст.20.21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86368297/5720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Жидких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Жидких Д.А.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 №369037 от 12.03.2024</w:t>
      </w:r>
      <w:r>
        <w:rPr>
          <w:rFonts w:ascii="Times New Roman" w:eastAsia="Times New Roman" w:hAnsi="Times New Roman" w:cs="Times New Roman"/>
        </w:rPr>
        <w:t xml:space="preserve">, копией </w:t>
      </w:r>
      <w:r>
        <w:rPr>
          <w:rFonts w:ascii="Times New Roman" w:eastAsia="Times New Roman" w:hAnsi="Times New Roman" w:cs="Times New Roman"/>
        </w:rPr>
        <w:t xml:space="preserve">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86368297/5720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19.09.2023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объяснением Жидких Д.А от 12.03.2024, согласно которому штраф не оплатил в связи с тяжелым материальным положением.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Жидких Д.А.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Жидких Д.А.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Жидких Дмитрия Алексеевича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0412365400725007182420157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4rplc-15">
    <w:name w:val="cat-UserDefined grp-2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